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真夜中すぎでなく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真夜中すぎでなく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本书出售、求购地址：https://www.jiaokey.com/book/detail/40488982.html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关键词搜索：https://www.jiaokey.com/tag/真夜中すぎでなく.html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