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青春の生きかた 1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青春の生きかた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关键词搜索：https://www.jiaokey.com/tag/青春の生きかた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