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海に沈めた秘密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海に沈めた秘密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本书出售、求购地址：https://www.jiaokey.com/book/detail/40488947.html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关键词搜索：https://www.jiaokey.com/tag/海に沈めた秘密.html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