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カリブの磯波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カリブの磯波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本书出售、求购地址：https://www.jiaokey.com/book/detail/40488937.html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关键词搜索：https://www.jiaokey.com/tag/カリブの磯波.html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