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ロシア皇帝の密約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ロシア皇帝の密約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本书出售、求购地址：https://www.jiaokey.com/book/detail/40488915.html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关键词搜索：https://www.jiaokey.com/tag/ロシア皇帝の密約.html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