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ハムレット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ハムレット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本书出售、求购地址：https://www.jiaokey.com/book/detail/40488796.html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关键词搜索：https://www.jiaokey.com/tag/ハムレット.html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