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ぢゃぢゃ馬馴らし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ぢゃぢゃ馬馴らし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关键词搜索：https://www.jiaokey.com/tag/ぢゃぢゃ馬馴らし.html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