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末よければ總てよし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末よければ總てよし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本书出售、求购地址：https://www.jiaokey.com/book/detail/40488786.html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关键词搜索：https://www.jiaokey.com/tag/末よければ總てよし.html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