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アセンスのタイモン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アセンスのタイモン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本书出售、求购地址：https://www.jiaokey.com/book/detail/40488779.html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关键词搜索：https://www.jiaokey.com/tag/アセンスのタイモン.html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