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ヘンリー六世 1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ヘンリー六世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本书出售、求购地址：https://www.jiaokey.com/book/detail/40488777.html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关键词搜索：https://www.jiaokey.com/tag/ヘンリー六世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