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ヱ゛ローナの二紳士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ヱ゛ローナの二紳士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本书出售、求购地址：https://www.jiaokey.com/book/detail/40488773.html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关键词搜索：https://www.jiaokey.com/tag/ヱ゛ローナの二紳士.html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