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戀の骨折ぞん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戀の骨折ぞん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关键词搜索：https://www.jiaokey.com/tag/戀の骨折ぞん.html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