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タイタス·アンドロニカス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タイタス·アンドロニカス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关键词搜索：https://www.jiaokey.com/tag/タイタス·アンドロニカス.html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