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アントニーとクレオパトラ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アントニーとクレオパトラ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本书出售、求购地址：https://www.jiaokey.com/book/detail/40488754.html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关键词搜索：https://www.jiaokey.com/tag/アントニーとクレオパトラ.html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