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トロイラスとクレシダ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トロイラスとクレシダ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本书出售、求购地址：https://www.jiaokey.com/book/detail/40488713.html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关键词搜索：https://www.jiaokey.com/tag/トロイラスとクレシダ.html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