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むだ騒ぎ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むだ騒ぎ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本书出售、求购地址：https://www.jiaokey.com/book/detail/40488712.html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关键词搜索：https://www.jiaokey.com/tag/むだ騒ぎ.html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