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ヘンリー四世 2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ヘンリー四世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本书出售、求购地址：https://www.jiaokey.com/book/detail/40488704.html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关键词搜索：https://www.jiaokey.com/tag/ヘンリー四世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