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じゃじゃ馬ならし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じゃじゃ馬ならし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关键词搜索：https://www.jiaokey.com/tag/じゃじゃ馬ならし.html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