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二十一の短篇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二十一の短篇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本书出售、求购地址：https://www.jiaokey.com/book/detail/40488642.html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关键词搜索：https://www.jiaokey.com/tag/二十一の短篇.html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