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花を持てる女性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花を持てる女性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本书出售、求购地址：https://www.jiaokey.com/book/detail/40488619.html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关键词搜索：https://www.jiaokey.com/tag/花を持てる女性.html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