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大カナリヤ航路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大カナリヤ航路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本书出售、求购地址：https://www.jiaokey.com/book/detail/40488616.html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关键词搜索：https://www.jiaokey.com/tag/大カナリヤ航路.html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