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若き日の悩み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若き日の悩み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本书出售、求购地址：https://www.jiaokey.com/book/detail/40488604.html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关键词搜索：https://www.jiaokey.com/tag/若き日の悩み.html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