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スペインの庭師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スペインの庭師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本书出售、求购地址：https://www.jiaokey.com/book/detail/40488603.html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关键词搜索：https://www.jiaokey.com/tag/スペインの庭師.html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