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星の眺める下で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星の眺める下で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本书出售、求购地址：https://www.jiaokey.com/book/detail/40488598.html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关键词搜索：https://www.jiaokey.com/tag/星の眺める下で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