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帽子屋の城  1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帽子屋の城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本书出售、求购地址：https://www.jiaokey.com/book/detail/40488593.html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关键词搜索：https://www.jiaokey.com/tag/帽子屋の城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