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神·人·悪魔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神·人·悪魔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本书出售、求购地址：https://www.jiaokey.com/book/detail/40488580.html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关键词搜索：https://www.jiaokey.com/tag/神·人·悪魔.html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