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ブライトン·ロック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ブライトン·ロック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本书出售、求购地址：https://www.jiaokey.com/book/detail/40488567.html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关键词搜索：https://www.jiaokey.com/tag/ブライトン·ロック.html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