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拳銃売ります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拳銃売ります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本书出售、求购地址：https://www.jiaokey.com/book/detail/40488566.html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关键词搜索：https://www.jiaokey.com/tag/拳銃売ります.html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