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スタンブール特急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スタンブール特急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关键词搜索：https://www.jiaokey.com/tag/スタンブール特急.html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