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内なる私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内なる私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本书出售、求购地址：https://www.jiaokey.com/book/detail/40488562.html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关键词搜索：https://www.jiaokey.com/tag/内なる私.html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