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シェイクスピア真髄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シェイクスピア真髄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本书出售、求购地址：https://www.jiaokey.com/book/detail/40488426.html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关键词搜索：https://www.jiaokey.com/tag/シェイクスピア真髄.html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