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笑う哲人バーナード·ショー</w:t>
      </w:r>
    </w:p>
    <w:p>
      <w:r>
        <w:rPr>
          <w:rFonts w:ascii="宋体" w:hAnsi="宋体" w:eastAsia="宋体"/>
          <w:sz w:val="24"/>
        </w:rPr>
        <w:t>市川又彦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笑う哲人バーナード·ショー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市川又彦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本书出售、求购地址：https://www.jiaokey.com/book/detail/40488410.html</w:t>
      </w:r>
    </w:p>
    <w:p>
      <w:r>
        <w:t>更多相关图书推荐：https://www.jiaokey.com</w:t>
      </w:r>
    </w:p>
    <w:p>
      <w:r>
        <w:t>市川又彦 其他作品：https://www.jiaokey.com/tag/市川又彦.html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关键词搜索：https://www.jiaokey.com/tag/笑う哲人バーナード·ショー.html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