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ホメロスを楽しむために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ホメロスを楽しむために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本书出售、求购地址：https://www.jiaokey.com/book/detail/40487946.html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关键词搜索：https://www.jiaokey.com/tag/ホメロスを楽しむために.html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