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ムーミン谷へのふしぎな旅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ムーミン谷へのふしぎな旅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本书出售、求购地址：https://www.jiaokey.com/book/detail/40487876.html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关键词搜索：https://www.jiaokey.com/tag/ムーミン谷へのふしぎな旅.html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