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ブウネックさんにご注意!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ブウネックさんにご注意!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本书出售、求购地址：https://www.jiaokey.com/book/detail/40487705.html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关键词搜索：https://www.jiaokey.com/tag/ブウネックさんにご注意!.html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