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アラビアンナイトを楽しむために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アラビアンナイトを楽しむために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本书出售、求购地址：https://www.jiaokey.com/book/detail/40487694.html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关键词搜索：https://www.jiaokey.com/tag/アラビアンナイトを楽しむために.html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