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深海魚の眠り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深海魚の眠り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本书出售、求购地址：https://www.jiaokey.com/book/detail/40487589.html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关键词搜索：https://www.jiaokey.com/tag/深海魚の眠り.html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