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猫型の宇宙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猫型の宇宙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本书出售、求购地址：https://www.jiaokey.com/book/detail/40487579.html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关键词搜索：https://www.jiaokey.com/tag/猫型の宇宙.html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