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おたふく物語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おたふく物語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本书出售、求购地址：https://www.jiaokey.com/book/detail/40487442.html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关键词搜索：https://www.jiaokey.com/tag/おたふく物語.html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