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幼き者は驢馬に乗って</w:t>
      </w:r>
    </w:p>
    <w:p>
      <w:r>
        <w:rPr>
          <w:rFonts w:ascii="宋体" w:hAnsi="宋体" w:eastAsia="宋体"/>
          <w:sz w:val="24"/>
        </w:rPr>
        <w:t>森内俊雄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幼き者は驢馬に乗って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森内俊雄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本书出售、求购地址：https://www.jiaokey.com/book/detail/40487355.html</w:t>
      </w:r>
    </w:p>
    <w:p>
      <w:r>
        <w:t>更多相关图书推荐：https://www.jiaokey.com</w:t>
      </w:r>
    </w:p>
    <w:p>
      <w:r>
        <w:t>森内俊雄 其他作品：https://www.jiaokey.com/tag/森内俊雄.html</w:t>
      </w:r>
    </w:p>
    <w:p>
      <w:r>
        <w:t>文芸春秋 出版图书：https://www.jiaokey.com/tag/文芸春秋.html</w:t>
      </w:r>
    </w:p>
    <w:p>
      <w:r>
        <w:t>关键词搜索：https://www.jiaokey.com/tag/幼き者は驢馬に乗って.html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