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幽霊屋敷の電話番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幽霊屋敷の電話番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本书出售、求购地址：https://www.jiaokey.com/book/detail/40487117.html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关键词搜索：https://www.jiaokey.com/tag/幽霊屋敷の電話番.html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