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ジョークなしでは生きられない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ジョークなしでは生きられない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本书出售、求购地址：https://www.jiaokey.com/book/detail/40487113.html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关键词搜索：https://www.jiaokey.com/tag/ジョークなしでは生きられない.html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