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圆舞曲 练声曲 游唱歌手之歌  俄文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圆舞曲 练声曲 游唱歌手之歌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本书出售、求购地址：https://www.jiaokey.com/book/detail/40486867.html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关键词搜索：https://www.jiaokey.com/tag/圆舞曲 练声曲 游唱歌手之歌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