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吉它节目  六弦吉它  30分册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吉它节目  六弦吉它  30分册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本书出售、求购地址：https://www.jiaokey.com/book/detail/40486857.html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关键词搜索：https://www.jiaokey.com/tag/吉它节目  六弦吉它  30分册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