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歌曲85  儿童卷（人声合唱）带钢琴伴奏，手风琴，吉它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歌曲85  儿童卷（人声合唱）带钢琴伴奏，手风琴，吉它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苏联作曲家出版社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本书出售、求购地址：https://www.jiaokey.com/book/detail/40486831.html</w:t>
      </w:r>
    </w:p>
    <w:p>
      <w:r>
        <w:t>更多相关图书推荐：https://www.jiaokey.com</w:t>
      </w:r>
    </w:p>
    <w:p>
      <w:r>
        <w:t>苏联作曲家出版社 出版图书：https://www.jiaokey.com/tag/苏联作曲家出版社.html</w:t>
      </w:r>
    </w:p>
    <w:p>
      <w:r>
        <w:t>关键词搜索：https://www.jiaokey.com/tag/歌曲85  儿童卷（人声合唱）带钢琴伴奏，手风琴，吉它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