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  钢琴伴奏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  钢琴伴奏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本书出售、求购地址：https://www.jiaokey.com/book/detail/40486827.html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关键词搜索：https://www.jiaokey.com/tag/电影歌曲  钢琴伴奏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