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阿加巴博夫：劳动的日子（歌曲）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阿加巴博夫：劳动的日子（歌曲）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本书出售、求购地址：https://www.jiaokey.com/book/detail/40486824.html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关键词搜索：https://www.jiaokey.com/tag/阿加巴博夫：劳动的日子（歌曲）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