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苏联作曲家的浪漫歌曲  高音和钢琴  9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苏联作曲家的浪漫歌曲  高音和钢琴  9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本书出售、求购地址：https://www.jiaokey.com/book/detail/40486696.html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关键词搜索：https://www.jiaokey.com/tag/苏联作曲家的浪漫歌曲  高音和钢琴  9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