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PHYSICS:WITH ILLUSTRATIVE EXAMPLES FROM MEDICINE AND BIOLOGY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PHYSICS:WITH ILLUSTRATIVE EXAMPLES FROM MEDICINE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本书出售、求购地址：https://www.jiaokey.com/book/detail/40486665.html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关键词搜索：https://www.jiaokey.com/tag/PHYSICS:WITH ILLUSTRATIVE EXAMPLES FROM MEDICINE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