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MODERN PHYSICS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MODERN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本书出售、求购地址：https://www.jiaokey.com/book/detail/40486657.html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关键词搜索：https://www.jiaokey.com/tag/CONCEPTS OF MODERN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